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-619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Габибуллы 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администратором в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 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Гасанов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Style w:val="cat-CarMakeModelgrp-2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Приора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проезд регулируемого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перекрестка 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в письменном заявлении просил рассмотреть дело в его отсутствие, указав, что вину признает, раскаивается.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 ст.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влечет наложение административного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InWordsgrp-18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</w:t>
      </w:r>
      <w:r>
        <w:rPr>
          <w:rStyle w:val="cat-SumInWordsgrp-19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7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ИДПС ОБДПС Госавтоинспекции УМВД России по г. Сургуту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18810086220003400247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оплаченного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ГИС ГМП;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Гасановым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Гасановым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Гасанова Габибулл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951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PhoneNumbergrp-27rplc-24">
    <w:name w:val="cat-PhoneNumber grp-2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452E-5E2B-4D66-9420-E6A13E8E91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